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27 июня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581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Пинаевой Ольги Павловны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Пинаева О.П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1rplc-14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750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586250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114015710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.01.2025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Пинаева О.П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Пинаевой О.П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14.01.2025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Пинаевой О.П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Пинаевой О.П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Пинаеву</w:t>
      </w:r>
      <w:r>
        <w:rPr>
          <w:rFonts w:ascii="Times New Roman CYR" w:eastAsia="Times New Roman CYR" w:hAnsi="Times New Roman CYR" w:cs="Times New Roman CYR"/>
          <w:b/>
          <w:bCs/>
        </w:rPr>
        <w:t xml:space="preserve"> Ольгу Павловну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 пятисот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15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0412365400285005812520169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4">
    <w:name w:val="cat-UserDefined grp-2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